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书名：儿童精神：一种人文的表达</w:t>
      </w:r>
    </w:p>
    <w:p>
      <w:r>
        <w:t>作者：丁海东著</w:t>
      </w:r>
    </w:p>
    <w:p>
      <w:r>
        <w:t>出版社：北京:教育科学出版社,2009.09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儿童精神：一种人文的表达 评论地址：https://www.jiaokey.com/book/detail/12363305.html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