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幽默的男人最讨人喜欢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幽默的男人最讨人喜欢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本书出售、求购地址：https://www.jiaokey.com/book/detail/12363303.html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关键词搜索：https://www.jiaokey.com/tag/幽默的男人最讨人喜欢.html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