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8  生动表情篇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8  生动表情篇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本书出售、求购地址：https://www.jiaokey.com/book/detail/12363301.html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8  生动表情篇.html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