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书名：智慧父母天才儿女</w:t>
      </w:r>
    </w:p>
    <w:p>
      <w:r>
        <w:t>作者：梁纪锋著</w:t>
      </w:r>
    </w:p>
    <w:p>
      <w:r>
        <w:t>出版社：北京：北京航空航天大学出版社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智慧父母天才儿女 评论地址：https://www.jiaokey.com/book/detail/12363300.html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