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书名：给自信一个支点</w:t>
      </w:r>
    </w:p>
    <w:p>
      <w:r>
        <w:t>作者：高景轩著</w:t>
      </w:r>
    </w:p>
    <w:p>
      <w:r>
        <w:t>出版社：北京：金城出版社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给自信一个支点 评论地址：https://www.jiaokey.com/book/detail/12363296.html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