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第三脑告诉我们的事  透过皮肤看健康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第三脑告诉我们的事  透过皮肤看健康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本书出售、求购地址：https://www.jiaokey.com/book/detail/12363294.html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关键词搜索：https://www.jiaokey.com/tag/第三脑告诉我们的事  透过皮肤看健康.html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