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思想的肖像  历史上的伟大哲学家  百年珍藏版</w:t>
      </w:r>
    </w:p>
    <w:p>
      <w:r>
        <w:rPr>
          <w:rFonts w:ascii="宋体" w:hAnsi="宋体" w:eastAsia="宋体"/>
          <w:sz w:val="24"/>
        </w:rPr>
        <w:t>（美）艾伯特·哈伯德著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思想的肖像  历史上的伟大哲学家  百年珍藏版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哲学家-生平事迹-西方国家-古代-哲学家-生平事迹-西方国家-近代-哲学家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本书出售、求购地址：https://www.jiaokey.com/book/detail/12363292.html</w:t>
      </w:r>
    </w:p>
    <w:p>
      <w:r>
        <w:t>更多相关图书推荐：https://www.jiaokey.com</w:t>
      </w:r>
    </w:p>
    <w:p>
      <w:r>
        <w:t>（美）艾伯特·哈伯德著 其他作品：https://www.jiaokey.com/tag/（美）艾伯特·哈伯德著.html</w:t>
      </w:r>
    </w:p>
    <w:p>
      <w:r>
        <w:t>北京:金城出版社,2009.09 出版图书：https://www.jiaokey.com/tag/北京:金城出版社,2009.09.html</w:t>
      </w:r>
    </w:p>
    <w:p>
      <w:r>
        <w:t>关键词搜索：https://www.jiaokey.com/tag/哲学家-生平事迹-西方国家-古代-哲学家-生平事迹-西方国家-近代-哲学家.html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