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金口直断  水皮谈股市的规律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金口直断  水皮谈股市的规律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本书出售、求购地址：https://www.jiaokey.com/book/detail/12363286.html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关键词搜索：https://www.jiaokey.com/tag/金口直断  水皮谈股市的规律.html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