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电影与当代批评理论 An introduction</w:t>
      </w:r>
    </w:p>
    <w:p>
      <w:r>
        <w:rPr>
          <w:rFonts w:ascii="宋体" w:hAnsi="宋体" w:eastAsia="宋体"/>
          <w:sz w:val="24"/>
        </w:rPr>
        <w:t>Robert Lapsley，Michael Westlake 李天铎，谢慰雯译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电影与当代批评理论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Lapsley，Michael Westlake 李天铎，谢慰雯译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本书出售、求购地址：https://www.jiaokey.com/book/detail/12363275.html</w:t>
      </w:r>
    </w:p>
    <w:p>
      <w:r>
        <w:t>更多相关图书推荐：https://www.jiaokey.com</w:t>
      </w:r>
    </w:p>
    <w:p>
      <w:r>
        <w:t>Robert Lapsley，Michael Westlake 李天铎，谢慰雯译 其他作品：https://www.jiaokey.com/tag/Robert Lapsley，Michael Westlake 李天铎，谢慰雯译.html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关键词搜索：https://www.jiaokey.com/tag/电影与当代批评理论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