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书名：徐大椿《乐府传声》</w:t>
      </w:r>
    </w:p>
    <w:p>
      <w:r>
        <w:t>作者：古兆申，余丹著</w:t>
      </w:r>
    </w:p>
    <w:p>
      <w:r>
        <w:t>出版社：牛津大学出版社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徐大椿《乐府传声》 评论地址：https://www.jiaokey.com/book/detail/12363273.html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