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南海海洋科学集刊  第13集  南沙群岛海域物理海洋学研究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南海海洋科学集刊  第13集  南沙群岛海域物理海洋学研究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本书出售、求购地址：https://www.jiaokey.com/book/detail/12363231.html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关键词搜索：https://www.jiaokey.com/tag/南海海洋科学集刊  第13集  南沙群岛海域物理海洋学研究.html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