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古代散文文体概论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古代散文文体概论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本书出售、求购地址：https://www.jiaokey.com/book/detail/12363219.html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关键词搜索：https://www.jiaokey.com/tag/古代散文文体概论.html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