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叶圣陶文集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叶圣陶文集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叶圣陶（1894-1988）-文集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本书出售、求购地址：https://www.jiaokey.com/book/detail/12363190.html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关键词搜索：https://www.jiaokey.com/tag/叶圣陶（1894-1988）-文集.html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