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蒂佩特科雷利主题复协奏幻想曲  总谱</w:t>
      </w:r>
    </w:p>
    <w:p>
      <w:r>
        <w:rPr>
          <w:rFonts w:ascii="宋体" w:hAnsi="宋体" w:eastAsia="宋体"/>
          <w:sz w:val="24"/>
        </w:rPr>
        <w:t>（英）蒂佩特（Michael Tippett）曲）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蒂佩特科雷利主题复协奏幻想曲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（英）蒂佩特（Michael Tippett）曲）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本书出售、求购地址：https://www.jiaokey.com/book/detail/12363162.html</w:t>
      </w:r>
    </w:p>
    <w:p>
      <w:r>
        <w:t>更多相关图书推荐：https://www.jiaokey.com</w:t>
      </w:r>
    </w:p>
    <w:p>
      <w:r>
        <w:t>（英）蒂佩特（Michael Tippett）曲） 其他作品：https://www.jiaokey.com/tag/（英）蒂佩特（Michael Tippett）曲）.html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关键词搜索：https://www.jiaokey.com/tag/蒂佩特科雷利主题复协奏幻想曲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