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巴赫前奏曲与赋格曲集 BWV Anh.177，894，895，897，923，951 布索尼版</w:t>
      </w:r>
    </w:p>
    <w:p>
      <w:r>
        <w:rPr>
          <w:rFonts w:ascii="宋体" w:hAnsi="宋体" w:eastAsia="宋体"/>
          <w:sz w:val="24"/>
        </w:rPr>
        <w:t>（德）巴赫（Johann Sebastian Bach）作曲） （ ）布鲁诺·穆杰里尼编订；路旦俊译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巴赫前奏曲与赋格曲集 BWV Anh.177，894，895，897，923，951 布索尼版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（德）巴赫（Johann Sebastian Bach）作曲） （ ）布鲁诺·穆杰里尼编订；路旦俊译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本书出售、求购地址：https://www.jiaokey.com/book/detail/12363143.html</w:t>
      </w:r>
    </w:p>
    <w:p>
      <w:r>
        <w:t>更多相关图书推荐：https://www.jiaokey.com</w:t>
      </w:r>
    </w:p>
    <w:p>
      <w:r>
        <w:t>（德）巴赫（Johann Sebastian Bach）作曲） （ ）布鲁诺·穆杰里尼编订；路旦俊译 其他作品：https://www.jiaokey.com/tag/（德）巴赫（Johann Sebastian Bach）作曲） （ ）布鲁诺·穆杰里尼编订；路旦俊译.html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关键词搜索：https://www.jiaokey.com/tag/巴赫前奏曲与赋格曲集 BWV Anh.177，894，895，897，923，951 布索尼版.html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