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书名：世界散文经典  西方卷  3</w:t>
      </w:r>
    </w:p>
    <w:p>
      <w:r>
        <w:t>作者：楼肇明，天波主编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总页数：832</w:t>
      </w:r>
    </w:p>
    <w:p>
      <w:r>
        <w:t>更多请访问教客网: www.jiaokey.com</w:t>
      </w:r>
    </w:p>
    <w:p>
      <w:r>
        <w:t>世界散文经典  西方卷  3 评论地址：https://www.jiaokey.com/book/detail/12363111.html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