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世界短篇小说经典全集  第6卷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本书出售、求购地址：https://www.jiaokey.com/book/detail/12363107.html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关键词搜索：https://www.jiaokey.com/tag/世界短篇小说经典全集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