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书名：钢琴四手联弹迷你系列  趣味小品选  上  引进版</w:t>
      </w:r>
    </w:p>
    <w:p>
      <w:r>
        <w:t>作者：（德）尤根·摩什作</w:t>
      </w:r>
    </w:p>
    <w:p>
      <w:r>
        <w:t>出版社：上海:上海音乐出版社,2001.06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钢琴四手联弹迷你系列  趣味小品选  上  引进版 评论地址：https://www.jiaokey.com/book/detail/12363085.html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