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钢琴四手联弹迷你系列  民谣小品选  上  引进版</w:t>
      </w:r>
    </w:p>
    <w:p>
      <w:r>
        <w:rPr>
          <w:rFonts w:ascii="宋体" w:hAnsi="宋体" w:eastAsia="宋体"/>
          <w:sz w:val="24"/>
        </w:rPr>
        <w:t>（德）弗里兹·埃蒙茨作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钢琴四手联弹迷你系列  民谣小品选  上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（德）弗里兹·埃蒙茨作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本书出售、求购地址：https://www.jiaokey.com/book/detail/12363084.html</w:t>
      </w:r>
    </w:p>
    <w:p>
      <w:r>
        <w:t>更多相关图书推荐：https://www.jiaokey.com</w:t>
      </w:r>
    </w:p>
    <w:p>
      <w:r>
        <w:t>（德）弗里兹·埃蒙茨作 其他作品：https://www.jiaokey.com/tag/（德）弗里兹·埃蒙茨作.html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关键词搜索：https://www.jiaokey.com/tag/钢琴四手联弹迷你系列  民谣小品选  上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