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书名：中外通俗钢琴曲集  A  世界青少年所喜爱的</w:t>
      </w:r>
    </w:p>
    <w:p>
      <w:r>
        <w:t>作者：翟继峰著</w:t>
      </w:r>
    </w:p>
    <w:p>
      <w:r>
        <w:t>出版社：延吉：延边人民出版社</w:t>
      </w:r>
    </w:p>
    <w:p>
      <w:r>
        <w:t>出版日期：1997.01</w:t>
      </w:r>
    </w:p>
    <w:p>
      <w:r>
        <w:t>总页数：103</w:t>
      </w:r>
    </w:p>
    <w:p>
      <w:r>
        <w:t>更多请访问教客网: www.jiaokey.com</w:t>
      </w:r>
    </w:p>
    <w:p>
      <w:r>
        <w:t>中外通俗钢琴曲集  A  世界青少年所喜爱的 评论地址：https://www.jiaokey.com/book/detail/12363073.html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