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大音乐家钢琴曲库  7  勃拉姆斯</w:t>
      </w:r>
    </w:p>
    <w:p>
      <w:r>
        <w:rPr>
          <w:rFonts w:ascii="宋体" w:hAnsi="宋体" w:eastAsia="宋体"/>
          <w:sz w:val="24"/>
        </w:rPr>
        <w:t>（德）&lt;font color=Red&gt;勃&lt;/font&gt;拉姆斯作曲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3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大音乐家钢琴曲库  7  勃拉姆斯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color=Red&gt;勃&lt;/font&gt;拉姆斯作曲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上海:上海音乐出版社,2004.04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钢琴谱(地点:世界)钢琴谱(地点:德国年代:近代)钢琴谱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本书出售、求购地址：https://www.jiaokey.com/book/detail/12363069.html</w:t>
      </w:r>
    </w:p>
    <w:p>
      <w:r>
        <w:t>更多相关图书推荐：https://www.jiaokey.com</w:t>
      </w:r>
    </w:p>
    <w:p>
      <w:r>
        <w:t>（德）&lt;font color=Red&gt;勃&lt;/font&gt;拉姆斯作曲 其他作品：https://www.jiaokey.com/tag/（德）&lt;font color=Red&gt;勃&lt;/font&gt;拉姆斯作曲.html</w:t>
      </w:r>
    </w:p>
    <w:p>
      <w:r>
        <w:t>上海:上海音乐出版社,2004.04 出版图书：https://www.jiaokey.com/tag/上海:上海音乐出版社,2004.04.html</w:t>
      </w:r>
    </w:p>
    <w:p>
      <w:r>
        <w:t>关键词搜索：https://www.jiaokey.com/tag/钢琴谱(地点:世界)钢琴谱(地点:德国年代:近代)钢琴谱.html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