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浪漫琴韵  通俗琵琶小品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浪漫琴韵  通俗琵琶小品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本书出售、求购地址：https://www.jiaokey.com/book/detail/12363060.html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关键词搜索：https://www.jiaokey.com/tag/浪漫琴韵  通俗琵琶小品.html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