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书名：双排键电子琴车尔尼练习曲集  下</w:t>
      </w:r>
    </w:p>
    <w:p>
      <w:r>
        <w:t>作者：朱磊编曲</w:t>
      </w:r>
    </w:p>
    <w:p>
      <w:r>
        <w:t>出版社：上海：上海辞书出版社</w:t>
      </w:r>
    </w:p>
    <w:p>
      <w:r>
        <w:t>出版日期：2002.05</w:t>
      </w:r>
    </w:p>
    <w:p>
      <w:r>
        <w:t>总页数：98</w:t>
      </w:r>
    </w:p>
    <w:p>
      <w:r>
        <w:t>更多请访问教客网: www.jiaokey.com</w:t>
      </w:r>
    </w:p>
    <w:p>
      <w:r>
        <w:t>双排键电子琴车尔尼练习曲集  下 评论地址：https://www.jiaokey.com/book/detail/12363059.html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