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李卓吾先生批评西游记  16</w:t>
      </w:r>
    </w:p>
    <w:p>
      <w:r>
        <w:rPr>
          <w:rFonts w:ascii="宋体" w:hAnsi="宋体" w:eastAsia="宋体"/>
          <w:sz w:val="24"/>
        </w:rPr>
        <w:t>中州书画社编辑部编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2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李卓吾先生批评西游记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中州书画社编辑部编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本书出售、求购地址：https://www.jiaokey.com/book/detail/12362784.html</w:t>
      </w:r>
    </w:p>
    <w:p>
      <w:r>
        <w:t>更多相关图书推荐：https://www.jiaokey.com</w:t>
      </w:r>
    </w:p>
    <w:p>
      <w:r>
        <w:t>中州书画社编辑部编 其他作品：https://www.jiaokey.com/tag/中州书画社编辑部编.html</w:t>
      </w:r>
    </w:p>
    <w:p>
      <w:r>
        <w:t>关键词搜索：https://www.jiaokey.com/tag/李卓吾先生批评西游记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