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卷下之上</w:t>
      </w:r>
    </w:p>
    <w:p>
      <w:r>
        <w:t>作者：（宋）刘义庆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世说新语  卷下之上 评论地址：https://www.jiaokey.com/book/detail/12362763.html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