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第74册  沈隐侯集  下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总页数：145</w:t>
      </w:r>
    </w:p>
    <w:p>
      <w:r>
        <w:t>更多请访问教客网: www.jiaokey.com</w:t>
      </w:r>
    </w:p>
    <w:p>
      <w:r>
        <w:t>汉魏六朝百三家集  第74册  沈隐侯集  下 评论地址：https://www.jiaokey.com/book/detail/12362486.html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