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  王文简古诗平仄论至七言诗三味举隅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清诗话  王文简古诗平仄论至七言诗三味举隅 评论地址：https://www.jiaokey.com/book/detail/12362329.html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