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书名：清诗话  拜经楼诗话  卷1-4</w:t>
      </w:r>
    </w:p>
    <w:p>
      <w:r>
        <w:t>作者：</w:t>
      </w:r>
    </w:p>
    <w:p>
      <w:r>
        <w:t>出版社：1916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清诗话  拜经楼诗话  卷1-4 评论地址：https://www.jiaokey.com/book/detail/12362322.html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