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  履园谭诗至说诗菅蒯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清诗话  履园谭诗至说诗菅蒯 评论地址：https://www.jiaokey.com/book/detail/12362316.html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