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书名：历代诗话续编  艺苑卮言卷  1-3</w:t>
      </w:r>
    </w:p>
    <w:p>
      <w:r>
        <w:t>作者：</w:t>
      </w:r>
    </w:p>
    <w:p>
      <w:r>
        <w:t>出版社：1916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历代诗话续编  艺苑卮言卷  1-3 评论地址：https://www.jiaokey.com/book/detail/12362311.html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