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四溟诗话卷  1-2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历代诗话续编  四溟诗话卷  1-2 评论地址：https://www.jiaokey.com/book/detail/12362304.html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