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逸老堂诗话至南濠诗话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历代诗话续编  逸老堂诗话至南濠诗话 评论地址：https://www.jiaokey.com/book/detail/12362303.html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