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绘图阅微草堂笔记  卷5-8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绘图阅微草堂笔记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本书出售、求购地址：https://www.jiaokey.com/book/detail/12362152.html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关键词搜索：https://www.jiaokey.com/tag/绘图阅微草堂笔记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