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集成曲谱五集  卷8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集成曲谱五集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本书出售、求购地址：https://www.jiaokey.com/book/detail/12362086.html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关键词搜索：https://www.jiaokey.com/tag/集成曲谱五集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