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集成曲谱五集  卷7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集成曲谱五集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本书出售、求购地址：https://www.jiaokey.com/book/detail/12362085.html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关键词搜索：https://www.jiaokey.com/tag/集成曲谱五集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