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集成曲谱五集  卷5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集成曲谱五集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本书出售、求购地址：https://www.jiaokey.com/book/detail/12362083.html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关键词搜索：https://www.jiaokey.com/tag/集成曲谱五集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