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集成曲谱五集  卷2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集成曲谱五集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本书出售、求购地址：https://www.jiaokey.com/book/detail/12362080.html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关键词搜索：https://www.jiaokey.com/tag/集成曲谱五集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