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集成曲谱振集  卷6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集成曲谱振集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本书出售、求购地址：https://www.jiaokey.com/book/detail/12362076.html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关键词搜索：https://www.jiaokey.com/tag/集成曲谱振集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