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集成曲谱振集  卷5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集成曲谱振集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本书出售、求购地址：https://www.jiaokey.com/book/detail/12362075.html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关键词搜索：https://www.jiaokey.com/tag/集成曲谱振集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