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集成曲谱金集  卷4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集成曲谱金集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本书出售、求购地址：https://www.jiaokey.com/book/detail/12362066.html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关键词搜索：https://www.jiaokey.com/tag/集成曲谱金集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