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书名：马铃薯块茎蛾</w:t>
      </w:r>
    </w:p>
    <w:p>
      <w:r>
        <w:t>作者：中华人民共和国农业部植物保护局编辑</w:t>
      </w:r>
    </w:p>
    <w:p>
      <w:r>
        <w:t>出版社：财经经济出版社,1956.07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马铃薯块茎蛾 评论地址：https://www.jiaokey.com/book/detail/12362053.html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