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书名：房屋外壁的冬季修缮工程</w:t>
      </w:r>
    </w:p>
    <w:p>
      <w:r>
        <w:t>作者：（苏联）M.H.米罗诺娃，P.и.李维娜著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总页数：68</w:t>
      </w:r>
    </w:p>
    <w:p>
      <w:r>
        <w:t>更多请访问教客网: www.jiaokey.com</w:t>
      </w:r>
    </w:p>
    <w:p>
      <w:r>
        <w:t>房屋外壁的冬季修缮工程 评论地址：https://www.jiaokey.com/book/detail/12362041.html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