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书名：在稳步中前进  少数民族张明亮互助组的成员过程</w:t>
      </w:r>
    </w:p>
    <w:p>
      <w:r>
        <w:t>作者：王沸涛编</w:t>
      </w:r>
    </w:p>
    <w:p>
      <w:r>
        <w:t>出版社：贵阳：贵州人民出版社</w:t>
      </w:r>
    </w:p>
    <w:p>
      <w:r>
        <w:t>出版日期：1954.03</w:t>
      </w:r>
    </w:p>
    <w:p>
      <w:r>
        <w:t>总页数：33</w:t>
      </w:r>
    </w:p>
    <w:p>
      <w:r>
        <w:t>更多请访问教客网: www.jiaokey.com</w:t>
      </w:r>
    </w:p>
    <w:p>
      <w:r>
        <w:t>在稳步中前进  少数民族张明亮互助组的成员过程 评论地址：https://www.jiaokey.com/book/detail/12362006.html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