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工农科学家的道路第2册</w:t>
      </w:r>
    </w:p>
    <w:p>
      <w:r>
        <w:rPr>
          <w:rFonts w:ascii="宋体" w:hAnsi="宋体" w:eastAsia="宋体"/>
          <w:sz w:val="24"/>
        </w:rPr>
        <w:t>费礼文，陈有生等著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工农科学家的道路第2册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费礼文，陈有生等著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本书出售、求购地址：https://www.jiaokey.com/book/detail/12361972.html</w:t>
      </w:r>
    </w:p>
    <w:p>
      <w:r>
        <w:t>更多相关图书推荐：https://www.jiaokey.com</w:t>
      </w:r>
    </w:p>
    <w:p>
      <w:r>
        <w:t>费礼文，陈有生等著 其他作品：https://www.jiaokey.com/tag/费礼文，陈有生等著.html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关键词搜索：https://www.jiaokey.com/tag/工农科学家的道路第2册.html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