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焚书  下  卷5-6  读史诗增补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焚书  下  卷5-6  读史诗增补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本书出售、求购地址：https://www.jiaokey.com/book/detail/12361940.html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关键词搜索：https://www.jiaokey.com/tag/焚书  下  卷5-6  读史诗增补.html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