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焚书  中  卷3-卷4  杂述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焚书  中  卷3-卷4  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本书出售、求购地址：https://www.jiaokey.com/book/detail/12361939.html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关键词搜索：https://www.jiaokey.com/tag/焚书  中  卷3-卷4  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