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焚书  上  卷1-2  书答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焚书  上  卷1-2  书答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本书出售、求购地址：https://www.jiaokey.com/book/detail/12361938.html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关键词搜索：https://www.jiaokey.com/tag/焚书  上  卷1-2  书答.html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