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书名：小麦栽培方法</w:t>
      </w:r>
    </w:p>
    <w:p>
      <w:r>
        <w:t>作者：贵州省综合农业试验站编</w:t>
      </w:r>
    </w:p>
    <w:p>
      <w:r>
        <w:t>出版社：贵阳：贵州人民出版社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小麦栽培方法 评论地址：https://www.jiaokey.com/book/detail/12361842.html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