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无岩心钻进</w:t>
      </w:r>
    </w:p>
    <w:p>
      <w:r>
        <w:rPr>
          <w:rFonts w:ascii="宋体" w:hAnsi="宋体" w:eastAsia="宋体"/>
          <w:sz w:val="24"/>
        </w:rPr>
        <w:t>（苏）莫罗佐夫，В.И.著；赵恩锦译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无岩心钻进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（苏）莫罗佐夫，В.И.著；赵恩锦译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本书出售、求购地址：https://www.jiaokey.com/book/detail/12361834.html</w:t>
      </w:r>
    </w:p>
    <w:p>
      <w:r>
        <w:t>更多相关图书推荐：https://www.jiaokey.com</w:t>
      </w:r>
    </w:p>
    <w:p>
      <w:r>
        <w:t>（苏）莫罗佐夫，В.И.著；赵恩锦译 其他作品：https://www.jiaokey.com/tag/（苏）莫罗佐夫，В.И.著；赵恩锦译.html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关键词搜索：https://www.jiaokey.com/tag/无岩心钻进.html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