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关于人民公社若干问题的决议  注音本</w:t>
      </w:r>
    </w:p>
    <w:p>
      <w:r>
        <w:rPr>
          <w:rFonts w:ascii="宋体" w:hAnsi="宋体" w:eastAsia="宋体"/>
          <w:sz w:val="24"/>
        </w:rPr>
        <w:t>中国共产党第八届中央委员会第六次全体会议通过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439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618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439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关于人民公社若干问题的决议  注音本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中国共产党第八届中央委员会第六次全体会议通过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汉语拼音(学科: 课外读物)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本书出售、求购地址：https://www.jiaokey.com/book/detail/12361821.html</w:t>
      </w:r>
    </w:p>
    <w:p>
      <w:r>
        <w:t>更多相关图书推荐：https://www.jiaokey.com</w:t>
      </w:r>
    </w:p>
    <w:p>
      <w:r>
        <w:t>中国共产党第八届中央委员会第六次全体会议通过 其他作品：https://www.jiaokey.com/tag/中国共产党第八届中央委员会第六次全体会议通过.html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关键词搜索：https://www.jiaokey.com/tag/汉语拼音(学科: 课外读物).html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